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16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823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Драчёва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Владимировича,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3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086220003260720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19.03.2024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25.03.2024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Драчёва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Владимировича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четырех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4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0412365400285008232420162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